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27 июня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584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Толоконцева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Владимира Сергеевича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Style w:val="cat-UserDefinedgrp-20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16.04.2025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Толоконцев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1rplc-14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586250203001375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Толоконцев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Толоконцев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сведениями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Толоконцев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Толоконцев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Толоконцева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Владимира Сергеевича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 xml:space="preserve">трех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300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0412365400285005842520157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14">
    <w:name w:val="cat-UserDefined grp-21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